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书名：三部六病  初稿</w:t>
      </w:r>
    </w:p>
    <w:p>
      <w:r>
        <w:t>作者：刘绍武讲述；郭维峰整理；胡连玺增订</w:t>
      </w:r>
    </w:p>
    <w:p>
      <w:r>
        <w:t>出版社：太原市中医研究所</w:t>
      </w:r>
    </w:p>
    <w:p>
      <w:r>
        <w:t>出版日期：1978</w:t>
      </w:r>
    </w:p>
    <w:p>
      <w:r>
        <w:t>总页数：80</w:t>
      </w:r>
    </w:p>
    <w:p>
      <w:r>
        <w:t>更多请访问教客网: www.jiaokey.com</w:t>
      </w:r>
    </w:p>
    <w:p>
      <w:r>
        <w:t>三部六病  初稿 评论地址：https://www.jiaokey.com/book/detail/13057781.html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