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书名：心律失常心脏电生理检查技术及进展</w:t>
      </w:r>
    </w:p>
    <w:p>
      <w:r>
        <w:t>作者：毛焕元，郭继鸿，徐成斌等译</w:t>
      </w:r>
    </w:p>
    <w:p>
      <w:r>
        <w:t>出版社：湖北省科技情报研究所</w:t>
      </w:r>
    </w:p>
    <w:p>
      <w:r>
        <w:t>出版日期：1987.09</w:t>
      </w:r>
    </w:p>
    <w:p>
      <w:r>
        <w:t>总页数：225</w:t>
      </w:r>
    </w:p>
    <w:p>
      <w:r>
        <w:t>更多请访问教客网: www.jiaokey.com</w:t>
      </w:r>
    </w:p>
    <w:p>
      <w:r>
        <w:t>心律失常心脏电生理检查技术及进展 评论地址：https://www.jiaokey.com/book/detail/13057750.html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