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书名：预防性卫生监督法规选编</w:t>
      </w:r>
    </w:p>
    <w:p>
      <w:r>
        <w:t>作者：徐业林，马小燕，王惠等编</w:t>
      </w:r>
    </w:p>
    <w:p>
      <w:r>
        <w:t>出版社：安徽省卫生厅法规监督处；安徽省卫生防疫站</w:t>
      </w:r>
    </w:p>
    <w:p>
      <w:r>
        <w:t>出版日期：1995.05</w:t>
      </w:r>
    </w:p>
    <w:p>
      <w:r>
        <w:t>总页数：138</w:t>
      </w:r>
    </w:p>
    <w:p>
      <w:r>
        <w:t>更多请访问教客网: www.jiaokey.com</w:t>
      </w:r>
    </w:p>
    <w:p>
      <w:r>
        <w:t>预防性卫生监督法规选编 评论地址：https://www.jiaokey.com/book/detail/13057737.html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