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金属的残余应力与振动处理技术</w:t>
      </w:r>
    </w:p>
    <w:p>
      <w:r>
        <w:rPr>
          <w:rFonts w:ascii="宋体" w:hAnsi="宋体" w:eastAsia="宋体"/>
          <w:sz w:val="24"/>
        </w:rPr>
        <w:t>房德馨，孙丰华，贾阿兴，宫照坤编著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金属的残余应力与振动处理技术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房德馨，孙丰华，贾阿兴，宫照坤编著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本书出售、求购地址：https://www.jiaokey.com/book/detail/13057727.html</w:t>
      </w:r>
    </w:p>
    <w:p>
      <w:r>
        <w:t>更多相关图书推荐：https://www.jiaokey.com</w:t>
      </w:r>
    </w:p>
    <w:p>
      <w:r>
        <w:t>房德馨，孙丰华，贾阿兴，宫照坤编著 其他作品：https://www.jiaokey.com/tag/房德馨，孙丰华，贾阿兴，宫照坤编著.html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关键词搜索：https://www.jiaokey.com/tag/金属的残余应力与振动处理技术.html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