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压力容器制造基础标准及法规实用精解</w:t>
      </w:r>
    </w:p>
    <w:p>
      <w:r>
        <w:rPr>
          <w:rFonts w:ascii="宋体" w:hAnsi="宋体" w:eastAsia="宋体"/>
          <w:sz w:val="24"/>
        </w:rPr>
        <w:t>吕隆锦主编；袁彪，罗鸿娟副主编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压力容器制造基础标准及法规实用精解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吕隆锦主编；袁彪，罗鸿娟副主编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本书出售、求购地址：https://www.jiaokey.com/book/detail/13057705.html</w:t>
      </w:r>
    </w:p>
    <w:p>
      <w:r>
        <w:t>更多相关图书推荐：https://www.jiaokey.com</w:t>
      </w:r>
    </w:p>
    <w:p>
      <w:r>
        <w:t>吕隆锦主编；袁彪，罗鸿娟副主编 其他作品：https://www.jiaokey.com/tag/吕隆锦主编；袁彪，罗鸿娟副主编.html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关键词搜索：https://www.jiaokey.com/tag/压力容器制造基础标准及法规实用精解.html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