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书名：钢筋混凝土与砌体结构  上</w:t>
      </w:r>
    </w:p>
    <w:p>
      <w:r>
        <w:t>作者：安震中主编；张学宏副主编</w:t>
      </w:r>
    </w:p>
    <w:p>
      <w:r>
        <w:t>出版社：南京：东南大学出版社</w:t>
      </w:r>
    </w:p>
    <w:p>
      <w:r>
        <w:t>出版日期：1992.02</w:t>
      </w:r>
    </w:p>
    <w:p>
      <w:r>
        <w:t>总页数：267</w:t>
      </w:r>
    </w:p>
    <w:p>
      <w:r>
        <w:t>更多请访问教客网: www.jiaokey.com</w:t>
      </w:r>
    </w:p>
    <w:p>
      <w:r>
        <w:t>钢筋混凝土与砌体结构  上 评论地址：https://www.jiaokey.com/book/detail/13057696.html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