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全国土木工程年轻科技工作者计算机应用学术议论文集</w:t>
      </w:r>
    </w:p>
    <w:p>
      <w:r>
        <w:rPr>
          <w:rFonts w:ascii="宋体" w:hAnsi="宋体" w:eastAsia="宋体"/>
          <w:sz w:val="24"/>
        </w:rPr>
        <w:t>《论文集》编辑组编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全国土木工程年轻科技工作者计算机应用学术议论文集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《论文集》编辑组编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本书出售、求购地址：https://www.jiaokey.com/book/detail/13057691.html</w:t>
      </w:r>
    </w:p>
    <w:p>
      <w:r>
        <w:t>更多相关图书推荐：https://www.jiaokey.com</w:t>
      </w:r>
    </w:p>
    <w:p>
      <w:r>
        <w:t>《论文集》编辑组编 其他作品：https://www.jiaokey.com/tag/《论文集》编辑组编.html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关键词搜索：https://www.jiaokey.com/tag/全国土木工程年轻科技工作者计算机应用学术议论文集.html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