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豚鼠内耳解剖检验技术手册</w:t>
      </w:r>
    </w:p>
    <w:p>
      <w:r>
        <w:rPr>
          <w:rFonts w:ascii="宋体" w:hAnsi="宋体" w:eastAsia="宋体"/>
          <w:sz w:val="24"/>
        </w:rPr>
        <w:t>丁大连，姜泗长著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豚鼠内耳解剖检验技术手册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丁大连，姜泗长著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本书出售、求购地址：https://www.jiaokey.com/book/detail/13057669.html</w:t>
      </w:r>
    </w:p>
    <w:p>
      <w:r>
        <w:t>更多相关图书推荐：https://www.jiaokey.com</w:t>
      </w:r>
    </w:p>
    <w:p>
      <w:r>
        <w:t>丁大连，姜泗长著 其他作品：https://www.jiaokey.com/tag/丁大连，姜泗长著.html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关键词搜索：https://www.jiaokey.com/tag/豚鼠内耳解剖检验技术手册.html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