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书名：生理学复习考试指南  供本科生、专科生使用</w:t>
      </w:r>
    </w:p>
    <w:p>
      <w:r>
        <w:t>作者：孟庆华，周予谦，谷双振主编；陈连璧，张祥镛，秦晓民等副主编；马正行，陆源，杜友爱等编</w:t>
      </w:r>
    </w:p>
    <w:p>
      <w:r>
        <w:t>出版社：北京：新华出版社</w:t>
      </w:r>
    </w:p>
    <w:p>
      <w:r>
        <w:t>出版日期：1995.03</w:t>
      </w:r>
    </w:p>
    <w:p>
      <w:r>
        <w:t>总页数：195</w:t>
      </w:r>
    </w:p>
    <w:p>
      <w:r>
        <w:t>更多请访问教客网: www.jiaokey.com</w:t>
      </w:r>
    </w:p>
    <w:p>
      <w:r>
        <w:t>生理学复习考试指南  供本科生、专科生使用 评论地址：https://www.jiaokey.com/book/detail/13057665.html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