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书名：各界适用新交际尺牍大全  辞却类</w:t>
      </w:r>
    </w:p>
    <w:p>
      <w:r>
        <w:t>作者：谬浩衡</w:t>
      </w:r>
    </w:p>
    <w:p>
      <w:r>
        <w:t>出版社：上海成大书局,民国15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各界适用新交际尺牍大全  辞却类 评论地址：https://www.jiaokey.com/book/detail/13057432.html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