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冬青书  下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冬青书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本书出售、求购地址：https://www.jiaokey.com/book/detail/13057365.html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冬青书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