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临川梦卷  下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临川梦卷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本书出售、求购地址：https://www.jiaokey.com/book/detail/13057363.html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临川梦卷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