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空谷香传奇  上  2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空谷香传奇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本书出售、求购地址：https://www.jiaokey.com/book/detail/13057357.html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空谷香传奇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