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书名：注广拼文自修读本  下</w:t>
      </w:r>
    </w:p>
    <w:p>
      <w:r>
        <w:t>作者：陆翔</w:t>
      </w:r>
    </w:p>
    <w:p>
      <w:r>
        <w:t>出版社：上海广益书局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注广拼文自修读本  下 评论地址：https://www.jiaokey.com/book/detail/13057343.html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