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五言诗歌行钞  卷11-15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五言诗歌行钞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本书出售、求购地址：https://www.jiaokey.com/book/detail/13057318.html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五言诗歌行钞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