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古今诗选  五言诗歌行钞  卷8-10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古今诗选  五言诗歌行钞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本书出售、求购地址：https://www.jiaokey.com/book/detail/13057317.html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关键词搜索：https://www.jiaokey.com/tag/古今诗选  五言诗歌行钞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