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五言诗歌行钞  卷5-7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五言诗歌行钞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本书出售、求购地址：https://www.jiaokey.com/book/detail/13057316.html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五言诗歌行钞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