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五言今骵诗钞  1-5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五言今骵诗钞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本书出售、求购地址：https://www.jiaokey.com/book/detail/13057313.html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五言今骵诗钞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