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书名：诸葛武侯全集  诸葛忠武侯行兵循甲金亟玉镜海底眼  卷3-6</w:t>
      </w:r>
    </w:p>
    <w:p>
      <w:r>
        <w:t>作者：（蜀）诸葛亮</w:t>
      </w:r>
    </w:p>
    <w:p>
      <w:r>
        <w:t>出版社：上海中原书局,民国7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诸葛武侯全集  诸葛忠武侯行兵循甲金亟玉镜海底眼  卷3-6 评论地址：https://www.jiaokey.com/book/detail/13057308.html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