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书名：兰熏馆遗稿  卷1-2</w:t>
      </w:r>
    </w:p>
    <w:p>
      <w:r>
        <w:t>作者：（清）陶玉珂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兰熏馆遗稿  卷1-2 评论地址：https://www.jiaokey.com/book/detail/13057256.html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