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FoxPro for Windows 2.6高级使用技术与技巧</w:t>
      </w:r>
    </w:p>
    <w:p>
      <w:r>
        <w:rPr>
          <w:rFonts w:ascii="宋体" w:hAnsi="宋体" w:eastAsia="宋体"/>
          <w:sz w:val="24"/>
        </w:rPr>
        <w:t>亦欧编著；希望审校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FoxPro for Windows 2.6高级使用技术与技巧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亦欧编著；希望审校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本书出售、求购地址：https://www.jiaokey.com/book/detail/13057193.html</w:t>
      </w:r>
    </w:p>
    <w:p>
      <w:r>
        <w:t>更多相关图书推荐：https://www.jiaokey.com</w:t>
      </w:r>
    </w:p>
    <w:p>
      <w:r>
        <w:t>亦欧编著；希望审校 其他作品：https://www.jiaokey.com/tag/亦欧编著；希望审校.html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关键词搜索：https://www.jiaokey.com/tag/FoxPro for Windows 2.6高级使用技术与技巧.html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