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2.5中级培训教程</w:t>
      </w:r>
    </w:p>
    <w:p>
      <w:r>
        <w:rPr>
          <w:rFonts w:ascii="宋体" w:hAnsi="宋体" w:eastAsia="宋体"/>
          <w:sz w:val="24"/>
        </w:rPr>
        <w:t>Microsoft著；亦鸥翻译组编译；燕卫华审校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2.5中级培训教程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Microsoft著；亦鸥翻译组编译；燕卫华审校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本书出售、求购地址：https://www.jiaokey.com/book/detail/13057187.html</w:t>
      </w:r>
    </w:p>
    <w:p>
      <w:r>
        <w:t>更多相关图书推荐：https://www.jiaokey.com</w:t>
      </w:r>
    </w:p>
    <w:p>
      <w:r>
        <w:t>Microsoft著；亦鸥翻译组编译；燕卫华审校 其他作品：https://www.jiaokey.com/tag/Microsoft著；亦鸥翻译组编译；燕卫华审校.html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 2.5中级培训教程.html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