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5.0初学者入门指南</w:t>
      </w:r>
    </w:p>
    <w:p>
      <w:r>
        <w:rPr>
          <w:rFonts w:ascii="宋体" w:hAnsi="宋体" w:eastAsia="宋体"/>
          <w:sz w:val="24"/>
        </w:rPr>
        <w:t>Gary David Bouton著；任明，宋战美等译；燕卫华审校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5.0初学者入门指南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David Bouton著；任明，宋战美等译；燕卫华审校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本书出售、求购地址：https://www.jiaokey.com/book/detail/13057180.html</w:t>
      </w:r>
    </w:p>
    <w:p>
      <w:r>
        <w:t>更多相关图书推荐：https://www.jiaokey.com</w:t>
      </w:r>
    </w:p>
    <w:p>
      <w:r>
        <w:t>Gary David Bouton著；任明，宋战美等译；燕卫华审校 其他作品：https://www.jiaokey.com/tag/Gary David Bouton著；任明，宋战美等译；燕卫华审校.html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关键词搜索：https://www.jiaokey.com/tag/CorelDRAW 5.0初学者入门指南.html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