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书名：禁忌的复仇</w:t>
      </w:r>
    </w:p>
    <w:p>
      <w:r>
        <w:t>作者：黑田萌著</w:t>
      </w:r>
    </w:p>
    <w:p>
      <w:r>
        <w:t>出版社：北京：大众文艺出版社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禁忌的复仇 评论地址：https://www.jiaokey.com/book/detail/13057142.html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