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赫罗尼莫，我的小天使</w:t>
      </w:r>
    </w:p>
    <w:p>
      <w:r>
        <w:rPr>
          <w:rFonts w:ascii="宋体" w:hAnsi="宋体" w:eastAsia="宋体"/>
          <w:sz w:val="24"/>
        </w:rPr>
        <w:t>（厄）萝莎莉亚·阿特亚加（Rosalia Arteaga）著；刘玉树译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赫罗尼莫，我的小天使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（厄）萝莎莉亚·阿特亚加（Rosalia Arteaga）著；刘玉树译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本书出售、求购地址：https://www.jiaokey.com/book/detail/13057073.html</w:t>
      </w:r>
    </w:p>
    <w:p>
      <w:r>
        <w:t>更多相关图书推荐：https://www.jiaokey.com</w:t>
      </w:r>
    </w:p>
    <w:p>
      <w:r>
        <w:t>（厄）萝莎莉亚·阿特亚加（Rosalia Arteaga）著；刘玉树译 其他作品：https://www.jiaokey.com/tag/（厄）萝莎莉亚·阿特亚加（Rosalia Arteaga）著；刘玉树译.html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关键词搜索：https://www.jiaokey.com/tag/赫罗尼莫，我的小天使.html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