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精神的白天与夜晚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精神的白天与夜晚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本书出售、求购地址：https://www.jiaokey.com/book/detail/13057054.html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关键词搜索：https://www.jiaokey.com/tag/精神的白天与夜晚.html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