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一代名妓赛金花  上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一代名妓赛金花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本书出售、求购地址：https://www.jiaokey.com/book/detail/13057020.html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关键词搜索：https://www.jiaokey.com/tag/一代名妓赛金花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