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超越2011  第2辑</w:t>
      </w:r>
    </w:p>
    <w:p>
      <w:r>
        <w:rPr>
          <w:rFonts w:ascii="宋体" w:hAnsi="宋体" w:eastAsia="宋体"/>
          <w:sz w:val="24"/>
        </w:rPr>
        <w:t>唐艺设计资讯集团有限公司编著；李仕泉主编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超越2011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唐艺设计资讯集团有限公司编著；李仕泉主编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本书出售、求购地址：https://www.jiaokey.com/book/detail/13056996.html</w:t>
      </w:r>
    </w:p>
    <w:p>
      <w:r>
        <w:t>更多相关图书推荐：https://www.jiaokey.com</w:t>
      </w:r>
    </w:p>
    <w:p>
      <w:r>
        <w:t>唐艺设计资讯集团有限公司编著；李仕泉主编 其他作品：https://www.jiaokey.com/tag/唐艺设计资讯集团有限公司编著；李仕泉主编.html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关键词搜索：https://www.jiaokey.com/tag/超越2011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