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鼓鼓和蛋蛋的梦想  数的合成与分解</w:t>
      </w:r>
    </w:p>
    <w:p>
      <w:r>
        <w:rPr>
          <w:rFonts w:ascii="宋体" w:hAnsi="宋体" w:eastAsia="宋体"/>
          <w:sz w:val="24"/>
        </w:rPr>
        <w:t>（韩）辛知润著；（韩）Seung-YimBAK绘；夏艳译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鼓鼓和蛋蛋的梦想  数的合成与分解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（韩）辛知润著；（韩）Seung-YimBAK绘；夏艳译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本书出售、求购地址：https://www.jiaokey.com/book/detail/13056989.html</w:t>
      </w:r>
    </w:p>
    <w:p>
      <w:r>
        <w:t>更多相关图书推荐：https://www.jiaokey.com</w:t>
      </w:r>
    </w:p>
    <w:p>
      <w:r>
        <w:t>（韩）辛知润著；（韩）Seung-YimBAK绘；夏艳译 其他作品：https://www.jiaokey.com/tag/（韩）辛知润著；（韩）Seung-YimBAK绘；夏艳译.html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关键词搜索：https://www.jiaokey.com/tag/鼓鼓和蛋蛋的梦想  数的合成与分解.html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