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鸡蛋和勺子的比赛</w:t>
      </w:r>
    </w:p>
    <w:p>
      <w:r>
        <w:rPr>
          <w:rFonts w:ascii="宋体" w:hAnsi="宋体" w:eastAsia="宋体"/>
          <w:sz w:val="24"/>
        </w:rPr>
        <w:t>（英）查普曼著；高洪波译创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鸡蛋和勺子的比赛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（英）查普曼著；高洪波译创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本书出售、求购地址：https://www.jiaokey.com/book/detail/13056913.html</w:t>
      </w:r>
    </w:p>
    <w:p>
      <w:r>
        <w:t>更多相关图书推荐：https://www.jiaokey.com</w:t>
      </w:r>
    </w:p>
    <w:p>
      <w:r>
        <w:t>（英）查普曼著；高洪波译创 其他作品：https://www.jiaokey.com/tag/（英）查普曼著；高洪波译创.html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关键词搜索：https://www.jiaokey.com/tag/鸡蛋和勺子的比赛.html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