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幸运的小拖车</w:t>
      </w:r>
    </w:p>
    <w:p>
      <w:r>
        <w:rPr>
          <w:rFonts w:ascii="宋体" w:hAnsi="宋体" w:eastAsia="宋体"/>
          <w:sz w:val="24"/>
        </w:rPr>
        <w:t>（英）查普曼著；金波译创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幸运的小拖车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（英）查普曼著；金波译创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本书出售、求购地址：https://www.jiaokey.com/book/detail/13056897.html</w:t>
      </w:r>
    </w:p>
    <w:p>
      <w:r>
        <w:t>更多相关图书推荐：https://www.jiaokey.com</w:t>
      </w:r>
    </w:p>
    <w:p>
      <w:r>
        <w:t>（英）查普曼著；金波译创 其他作品：https://www.jiaokey.com/tag/（英）查普曼著；金波译创.html</w:t>
      </w:r>
    </w:p>
    <w:p>
      <w:r>
        <w:t>中国少年儿童出版社 出版图书：https://www.jiaokey.com/tag/中国少年儿童出版社.html</w:t>
      </w:r>
    </w:p>
    <w:p>
      <w:r>
        <w:t>关键词搜索：https://www.jiaokey.com/tag/幸运的小拖车.html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