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SAINT THOMAS AQUINAS VOLUME TWO 1</w:t>
      </w:r>
    </w:p>
    <w:p>
      <w:r>
        <w:rPr>
          <w:rFonts w:ascii="宋体" w:hAnsi="宋体" w:eastAsia="宋体"/>
          <w:sz w:val="24"/>
        </w:rPr>
        <w:t>ANTON C.PEGIS著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SAINT THOMAS AQUINAS VOLUME TWO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C.PEGIS著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本书出售、求购地址：https://www.jiaokey.com/book/detail/13056844.html</w:t>
      </w:r>
    </w:p>
    <w:p>
      <w:r>
        <w:t>更多相关图书推荐：https://www.jiaokey.com</w:t>
      </w:r>
    </w:p>
    <w:p>
      <w:r>
        <w:t>ANTON C.PEGIS著 其他作品：https://www.jiaokey.com/tag/ANTON C.PEGIS著.html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关键词搜索：https://www.jiaokey.com/tag/BASIC WRITINGS OF SAINT THOMAS AQUINAS VOLUME TWO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