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书名：稻盛和夫的关怀  环境篇</w:t>
      </w:r>
    </w:p>
    <w:p>
      <w:r>
        <w:t>作者：（日）&lt;font color=Red&gt;稻&lt;/font&gt;盛和夫主编；路秀丽译</w:t>
      </w:r>
    </w:p>
    <w:p>
      <w:r>
        <w:t>出版社：海口:海南出版社,2012.07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稻盛和夫的关怀  环境篇 评论地址：https://www.jiaokey.com/book/detail/13056800.html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