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书名：人文与社会译丛  比较的幽灵  名族主义、东南亚与世界</w:t>
      </w:r>
    </w:p>
    <w:p>
      <w:r>
        <w:t>作者：（美）本尼迪克特·安德森著；甘会斌译</w:t>
      </w:r>
    </w:p>
    <w:p>
      <w:r>
        <w:t>出版社：南京:译林出版社,2012.04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人文与社会译丛  比较的幽灵  名族主义、东南亚与世界 评论地址：https://www.jiaokey.com/book/detail/13056799.html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