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我在哈佛学到的人脉课</w:t>
      </w:r>
    </w:p>
    <w:p>
      <w:r>
        <w:rPr>
          <w:rFonts w:ascii="宋体" w:hAnsi="宋体" w:eastAsia="宋体"/>
          <w:sz w:val="24"/>
        </w:rPr>
        <w:t>（日）冈岛悦子著；薛天依译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我在哈佛学到的人脉课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（日）冈岛悦子著；薛天依译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本书出售、求购地址：https://www.jiaokey.com/book/detail/13056759.html</w:t>
      </w:r>
    </w:p>
    <w:p>
      <w:r>
        <w:t>更多相关图书推荐：https://www.jiaokey.com</w:t>
      </w:r>
    </w:p>
    <w:p>
      <w:r>
        <w:t>（日）冈岛悦子著；薛天依译 其他作品：https://www.jiaokey.com/tag/（日）冈岛悦子著；薛天依译.html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关键词搜索：https://www.jiaokey.com/tag/我在哈佛学到的人脉课.html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