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耶稣也说禅</w:t>
      </w:r>
    </w:p>
    <w:p>
      <w:r>
        <w:rPr>
          <w:rFonts w:ascii="宋体" w:hAnsi="宋体" w:eastAsia="宋体"/>
          <w:sz w:val="24"/>
        </w:rPr>
        <w:t>（美）梁兆康著；胡因梦，张欣云译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耶稣也说禅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（美）梁兆康著；胡因梦，张欣云译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本书出售、求购地址：https://www.jiaokey.com/book/detail/13056755.html</w:t>
      </w:r>
    </w:p>
    <w:p>
      <w:r>
        <w:t>更多相关图书推荐：https://www.jiaokey.com</w:t>
      </w:r>
    </w:p>
    <w:p>
      <w:r>
        <w:t>（美）梁兆康著；胡因梦，张欣云译 其他作品：https://www.jiaokey.com/tag/（美）梁兆康著；胡因梦，张欣云译.html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关键词搜索：https://www.jiaokey.com/tag/耶稣也说禅.html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