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离水之鱼  少数派生存法则</w:t>
      </w:r>
    </w:p>
    <w:p>
      <w:r>
        <w:rPr>
          <w:rFonts w:ascii="宋体" w:hAnsi="宋体" w:eastAsia="宋体"/>
          <w:sz w:val="24"/>
        </w:rPr>
        <w:t>（美）罗宾·洛菲尔著；苏西译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离水之鱼  少数派生存法则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（美）罗宾·洛菲尔著；苏西译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本书出售、求购地址：https://www.jiaokey.com/book/detail/13056745.html</w:t>
      </w:r>
    </w:p>
    <w:p>
      <w:r>
        <w:t>更多相关图书推荐：https://www.jiaokey.com</w:t>
      </w:r>
    </w:p>
    <w:p>
      <w:r>
        <w:t>（美）罗宾·洛菲尔著；苏西译 其他作品：https://www.jiaokey.com/tag/（美）罗宾·洛菲尔著；苏西译.html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关键词搜索：https://www.jiaokey.com/tag/离水之鱼  少数派生存法则.html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