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此生为何而来  开启人生至高能量的秘密</w:t>
      </w:r>
    </w:p>
    <w:p>
      <w:r>
        <w:rPr>
          <w:rFonts w:ascii="宋体" w:hAnsi="宋体" w:eastAsia="宋体"/>
          <w:sz w:val="24"/>
        </w:rPr>
        <w:t>（美）迈克尔·雷著；贺璇译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此生为何而来  开启人生至高能量的秘密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（美）迈克尔·雷著；贺璇译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本书出售、求购地址：https://www.jiaokey.com/book/detail/13056743.html</w:t>
      </w:r>
    </w:p>
    <w:p>
      <w:r>
        <w:t>更多相关图书推荐：https://www.jiaokey.com</w:t>
      </w:r>
    </w:p>
    <w:p>
      <w:r>
        <w:t>（美）迈克尔·雷著；贺璇译 其他作品：https://www.jiaokey.com/tag/（美）迈克尔·雷著；贺璇译.html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关键词搜索：https://www.jiaokey.com/tag/此生为何而来  开启人生至高能量的秘密.html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