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中国80后是日本经济的救世主</w:t>
      </w:r>
    </w:p>
    <w:p>
      <w:r>
        <w:rPr>
          <w:rFonts w:ascii="宋体" w:hAnsi="宋体" w:eastAsia="宋体"/>
          <w:sz w:val="24"/>
        </w:rPr>
        <w:t>（日）原田曜平，余莲著；赵怡凡译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中国80后是日本经济的救世主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（日）原田曜平，余莲著；赵怡凡译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本书出售、求购地址：https://www.jiaokey.com/book/detail/13056722.html</w:t>
      </w:r>
    </w:p>
    <w:p>
      <w:r>
        <w:t>更多相关图书推荐：https://www.jiaokey.com</w:t>
      </w:r>
    </w:p>
    <w:p>
      <w:r>
        <w:t>（日）原田曜平，余莲著；赵怡凡译 其他作品：https://www.jiaokey.com/tag/（日）原田曜平，余莲著；赵怡凡译.html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关键词搜索：https://www.jiaokey.com/tag/中国80后是日本经济的救世主.html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