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书名：汉绣与非物质文化遗产保护文集</w:t>
      </w:r>
    </w:p>
    <w:p>
      <w:r>
        <w:t>作者：冯泽民主编；王志武，孙菊香，张贤根副主编</w:t>
      </w:r>
    </w:p>
    <w:p>
      <w:r>
        <w:t>出版社：武汉:武汉出版社,2011.02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汉绣与非物质文化遗产保护文集 评论地址：https://www.jiaokey.com/book/detail/13056720.html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