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巨人三传  插图版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巨人三传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本书出售、求购地址：https://www.jiaokey.com/book/detail/13056716.html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关键词搜索：https://www.jiaokey.com/tag/巨人三传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