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当代产业组织理论 书名原文 Contermporary Industrial Organization A Quantitative Approach</w:t>
      </w:r>
    </w:p>
    <w:p>
      <w:r>
        <w:rPr>
          <w:rFonts w:ascii="宋体" w:hAnsi="宋体" w:eastAsia="宋体"/>
          <w:sz w:val="24"/>
        </w:rPr>
        <w:t>（美国）林恩·派波尔，（美国）丹·理查兹，（美国）乔治·诺曼著；唐要家等译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当代产业组织理论 书名原文 Contermporary Industrial Organization 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（美国）林恩·派波尔，（美国）丹·理查兹，（美国）乔治·诺曼著；唐要家等译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本书出售、求购地址：https://www.jiaokey.com/book/detail/13056709.html</w:t>
      </w:r>
    </w:p>
    <w:p>
      <w:r>
        <w:t>更多相关图书推荐：https://www.jiaokey.com</w:t>
      </w:r>
    </w:p>
    <w:p>
      <w:r>
        <w:t>（美国）林恩·派波尔，（美国）丹·理查兹，（美国）乔治·诺曼著；唐要家等译 其他作品：https://www.jiaokey.com/tag/（美国）林恩·派波尔，（美国）丹·理查兹，（美国）乔治·诺曼著；唐要家等译.html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关键词搜索：https://www.jiaokey.com/tag/当代产业组织理论 书名原文 Contermporary Industrial Organization 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