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军旅人生百题谈  空军部队经常性思想教育参考材料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军旅人生百题谈  空军部队经常性思想教育参考材料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本书出售、求购地址：https://www.jiaokey.com/book/detail/13056688.html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关键词搜索：https://www.jiaokey.com/tag/军旅人生百题谈  空军部队经常性思想教育参考材料.html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