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北京书法学会钢笔楷书标准教材</w:t>
      </w:r>
    </w:p>
    <w:p>
      <w:r>
        <w:rPr>
          <w:rFonts w:ascii="宋体" w:hAnsi="宋体" w:eastAsia="宋体"/>
          <w:sz w:val="24"/>
        </w:rPr>
        <w:t>北京硬笔书法学会，北京书法艺术学校编；王宝心主编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北京书法学会钢笔楷书标准教材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北京硬笔书法学会，北京书法艺术学校编；王宝心主编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本书出售、求购地址：https://www.jiaokey.com/book/detail/13056670.html</w:t>
      </w:r>
    </w:p>
    <w:p>
      <w:r>
        <w:t>更多相关图书推荐：https://www.jiaokey.com</w:t>
      </w:r>
    </w:p>
    <w:p>
      <w:r>
        <w:t>北京硬笔书法学会，北京书法艺术学校编；王宝心主编 其他作品：https://www.jiaokey.com/tag/北京硬笔书法学会，北京书法艺术学校编；王宝心主编.html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关键词搜索：https://www.jiaokey.com/tag/北京书法学会钢笔楷书标准教材.html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