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飞行器性能与气动力操纵</w:t>
      </w:r>
    </w:p>
    <w:p>
      <w:r>
        <w:rPr>
          <w:rFonts w:ascii="宋体" w:hAnsi="宋体" w:eastAsia="宋体"/>
          <w:sz w:val="24"/>
        </w:rPr>
        <w:t>（美）斯麦塔那著；詹浩译注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飞行器性能与气动力操纵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（美）斯麦塔那著；詹浩译注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本书出售、求购地址：https://www.jiaokey.com/book/detail/13056658.html</w:t>
      </w:r>
    </w:p>
    <w:p>
      <w:r>
        <w:t>更多相关图书推荐：https://www.jiaokey.com</w:t>
      </w:r>
    </w:p>
    <w:p>
      <w:r>
        <w:t>（美）斯麦塔那著；詹浩译注 其他作品：https://www.jiaokey.com/tag/（美）斯麦塔那著；詹浩译注.html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关键词搜索：https://www.jiaokey.com/tag/飞行器性能与气动力操纵.html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