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A级考试历届真题试卷透析</w:t>
      </w:r>
    </w:p>
    <w:p>
      <w:r>
        <w:rPr>
          <w:rFonts w:ascii="宋体" w:hAnsi="宋体" w:eastAsia="宋体"/>
          <w:sz w:val="24"/>
        </w:rPr>
        <w:t>郭锦辉主编；温华川，李敏舒，何立新副主编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A级考试历届真题试卷透析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郭锦辉主编；温华川，李敏舒，何立新副主编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本书出售、求购地址：https://www.jiaokey.com/book/detail/13056606.html</w:t>
      </w:r>
    </w:p>
    <w:p>
      <w:r>
        <w:t>更多相关图书推荐：https://www.jiaokey.com</w:t>
      </w:r>
    </w:p>
    <w:p>
      <w:r>
        <w:t>郭锦辉主编；温华川，李敏舒，何立新副主编 其他作品：https://www.jiaokey.com/tag/郭锦辉主编；温华川，李敏舒，何立新副主编.html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关键词搜索：https://www.jiaokey.com/tag/A级考试历届真题试卷透析.html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