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饭店信息化实训教程</w:t>
      </w:r>
    </w:p>
    <w:p>
      <w:r>
        <w:rPr>
          <w:rFonts w:ascii="宋体" w:hAnsi="宋体" w:eastAsia="宋体"/>
          <w:sz w:val="24"/>
        </w:rPr>
        <w:t>侯志强，刘建华，李勇泉主编；李勇泉副主编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饭店信息化实训教程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侯志强，刘建华，李勇泉主编；李勇泉副主编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本书出售、求购地址：https://www.jiaokey.com/book/detail/13056605.html</w:t>
      </w:r>
    </w:p>
    <w:p>
      <w:r>
        <w:t>更多相关图书推荐：https://www.jiaokey.com</w:t>
      </w:r>
    </w:p>
    <w:p>
      <w:r>
        <w:t>侯志强，刘建华，李勇泉主编；李勇泉副主编 其他作品：https://www.jiaokey.com/tag/侯志强，刘建华，李勇泉主编；李勇泉副主编.html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关键词搜索：https://www.jiaokey.com/tag/饭店信息化实训教程.html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