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疯狂英语超级样板句</w:t>
      </w:r>
    </w:p>
    <w:p>
      <w:r>
        <w:rPr>
          <w:rFonts w:ascii="宋体" w:hAnsi="宋体" w:eastAsia="宋体"/>
          <w:sz w:val="24"/>
        </w:rPr>
        <w:t>EdwardJ.Marton，HaydnBrand，胡得钢编写；李阳审订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疯狂英语超级样板句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EdwardJ.Marton，HaydnBrand，胡得钢编写；李阳审订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本书出售、求购地址：https://www.jiaokey.com/book/detail/13056524.html</w:t>
      </w:r>
    </w:p>
    <w:p>
      <w:r>
        <w:t>更多相关图书推荐：https://www.jiaokey.com</w:t>
      </w:r>
    </w:p>
    <w:p>
      <w:r>
        <w:t>EdwardJ.Marton，HaydnBrand，胡得钢编写；李阳审订 其他作品：https://www.jiaokey.com/tag/EdwardJ.Marton，HaydnBrand，胡得钢编写；李阳审订.html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关键词搜索：https://www.jiaokey.com/tag/疯狂英语超级样板句.html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