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书名：抹不去的记忆  成都铁路局职工抗震救灾周年纪念</w:t>
      </w:r>
    </w:p>
    <w:p>
      <w:r>
        <w:t>作者：夏恩鹏主编</w:t>
      </w:r>
    </w:p>
    <w:p>
      <w:r>
        <w:t>出版社：成都：四川美术出版社</w:t>
      </w:r>
    </w:p>
    <w:p>
      <w:r>
        <w:t>出版日期：2009.01</w:t>
      </w:r>
    </w:p>
    <w:p>
      <w:r>
        <w:t>总页数：240</w:t>
      </w:r>
    </w:p>
    <w:p>
      <w:r>
        <w:t>更多请访问教客网: www.jiaokey.com</w:t>
      </w:r>
    </w:p>
    <w:p>
      <w:r>
        <w:t>抹不去的记忆  成都铁路局职工抗震救灾周年纪念 评论地址：https://www.jiaokey.com/book/detail/13056508.html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