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书名：FANUC数控车床编程与实训精讲</w:t>
      </w:r>
    </w:p>
    <w:p>
      <w:r>
        <w:t>作者：侯先勤编著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FANUC数控车床编程与实训精讲 评论地址：https://www.jiaokey.com/book/detail/13056497.html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